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C5" w:rsidRDefault="005F4987" w:rsidP="005F4987">
      <w:pPr>
        <w:pStyle w:val="Titolo1"/>
        <w:jc w:val="center"/>
        <w:rPr>
          <w:rFonts w:ascii="Book Antiqua" w:hAnsi="Book Antiqua"/>
          <w:szCs w:val="24"/>
          <w:lang w:val="it-IT"/>
        </w:rPr>
      </w:pPr>
      <w:r w:rsidRPr="005F4987">
        <w:rPr>
          <w:rFonts w:ascii="Book Antiqua" w:hAnsi="Book Antiqua"/>
          <w:szCs w:val="24"/>
          <w:lang w:val="it-IT"/>
        </w:rPr>
        <w:t>RICOMPENSE ALL’ARMA DEI CARABINIERI</w:t>
      </w:r>
    </w:p>
    <w:p w:rsidR="005F4987" w:rsidRPr="005F4987" w:rsidRDefault="005F4987" w:rsidP="005F4987">
      <w:pPr>
        <w:rPr>
          <w:lang w:val="it-IT"/>
        </w:rPr>
      </w:pPr>
    </w:p>
    <w:p w:rsidR="005F4987" w:rsidRDefault="005F4987">
      <w:pPr>
        <w:rPr>
          <w:rFonts w:ascii="Book Antiqua" w:hAnsi="Book Antiqua"/>
          <w:sz w:val="24"/>
          <w:szCs w:val="24"/>
          <w:lang w:val="it-IT"/>
        </w:rPr>
      </w:pP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sz w:val="24"/>
          <w:szCs w:val="24"/>
          <w:lang w:val="it-IT"/>
        </w:rPr>
        <w:t>ALLA BANDIERA DELL’ARMA</w:t>
      </w:r>
      <w:r w:rsidRPr="005F4987">
        <w:rPr>
          <w:rFonts w:ascii="Book Antiqua" w:hAnsi="Book Antiqua"/>
          <w:b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bookmarkStart w:id="0" w:name="_GoBack"/>
      <w:r w:rsidRPr="005F4987">
        <w:rPr>
          <w:rFonts w:ascii="Book Antiqua" w:hAnsi="Book Antiqua"/>
          <w:b/>
          <w:i/>
          <w:sz w:val="24"/>
          <w:szCs w:val="24"/>
          <w:lang w:val="it-IT"/>
        </w:rPr>
        <w:t>Medaglie d’oro</w:t>
      </w:r>
      <w:bookmarkEnd w:id="0"/>
      <w:r>
        <w:rPr>
          <w:rFonts w:ascii="Book Antiqua" w:hAnsi="Book Antiqua"/>
          <w:b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  <w:t>3 al Valor Militare</w:t>
      </w:r>
      <w:r w:rsidRPr="005F4987">
        <w:rPr>
          <w:rFonts w:ascii="Book Antiqua" w:hAnsi="Book Antiqua"/>
          <w:sz w:val="24"/>
          <w:szCs w:val="24"/>
          <w:lang w:val="it-IT"/>
        </w:rPr>
        <w:br/>
        <w:t>3 al Valor dell’Esercito</w:t>
      </w:r>
      <w:r w:rsidRPr="005F4987">
        <w:rPr>
          <w:rFonts w:ascii="Book Antiqua" w:hAnsi="Book Antiqua"/>
          <w:sz w:val="24"/>
          <w:szCs w:val="24"/>
          <w:lang w:val="it-IT"/>
        </w:rPr>
        <w:br/>
        <w:t>13 al Valor Civile</w:t>
      </w:r>
      <w:r w:rsidRPr="005F4987">
        <w:rPr>
          <w:rFonts w:ascii="Book Antiqua" w:hAnsi="Book Antiqua"/>
          <w:sz w:val="24"/>
          <w:szCs w:val="24"/>
          <w:lang w:val="it-IT"/>
        </w:rPr>
        <w:br/>
        <w:t>8 al Merito della Sanità Pubblica</w:t>
      </w:r>
      <w:r w:rsidRPr="005F4987">
        <w:rPr>
          <w:rFonts w:ascii="Book Antiqua" w:hAnsi="Book Antiqua"/>
          <w:sz w:val="24"/>
          <w:szCs w:val="24"/>
          <w:lang w:val="it-IT"/>
        </w:rPr>
        <w:br/>
        <w:t>5 ai Benemeriti della Scuola, della Cultura e dell’Arte</w:t>
      </w:r>
      <w:r w:rsidRPr="005F4987">
        <w:rPr>
          <w:rFonts w:ascii="Book Antiqua" w:hAnsi="Book Antiqua"/>
          <w:sz w:val="24"/>
          <w:szCs w:val="24"/>
          <w:lang w:val="it-IT"/>
        </w:rPr>
        <w:br/>
        <w:t xml:space="preserve">2 ai Benemeriti della </w:t>
      </w:r>
      <w:r w:rsidRPr="005F4987">
        <w:rPr>
          <w:rFonts w:ascii="Book Antiqua" w:hAnsi="Book Antiqua"/>
          <w:sz w:val="24"/>
          <w:szCs w:val="24"/>
          <w:lang w:val="it-IT"/>
        </w:rPr>
        <w:t>Cultura e dell’Arte</w:t>
      </w:r>
      <w:r w:rsidRPr="005F4987">
        <w:rPr>
          <w:rFonts w:ascii="Book Antiqua" w:hAnsi="Book Antiqua"/>
          <w:sz w:val="24"/>
          <w:szCs w:val="24"/>
          <w:lang w:val="it-IT"/>
        </w:rPr>
        <w:br/>
        <w:t>2 ai Benemeriti dell’Ambiente</w:t>
      </w:r>
      <w:r w:rsidRPr="005F4987">
        <w:rPr>
          <w:rFonts w:ascii="Book Antiqua" w:hAnsi="Book Antiqua"/>
          <w:sz w:val="24"/>
          <w:szCs w:val="24"/>
          <w:lang w:val="it-IT"/>
        </w:rPr>
        <w:br/>
        <w:t>1 di Benemerenza per il terremoto del 1908</w:t>
      </w:r>
      <w:r w:rsidRPr="005F4987">
        <w:rPr>
          <w:rFonts w:ascii="Book Antiqua" w:hAnsi="Book Antiqua"/>
          <w:sz w:val="24"/>
          <w:szCs w:val="24"/>
          <w:lang w:val="it-IT"/>
        </w:rPr>
        <w:br/>
        <w:t>10 al Merito Civile</w:t>
      </w:r>
      <w:r w:rsidRPr="005F4987">
        <w:rPr>
          <w:rFonts w:ascii="Book Antiqua" w:hAnsi="Book Antiqua"/>
          <w:sz w:val="24"/>
          <w:szCs w:val="24"/>
          <w:lang w:val="it-IT"/>
        </w:rPr>
        <w:br/>
        <w:t>1 della Protezione Civile Nazionale per il terremoto del 2009</w:t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i/>
          <w:sz w:val="24"/>
          <w:szCs w:val="24"/>
          <w:lang w:val="it-IT"/>
        </w:rPr>
        <w:t>Medaglie d’argento</w:t>
      </w:r>
      <w:r>
        <w:rPr>
          <w:rFonts w:ascii="Book Antiqua" w:hAnsi="Book Antiqua"/>
          <w:b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  <w:t>5 al Valor Militare</w:t>
      </w:r>
      <w:r w:rsidRPr="005F4987">
        <w:rPr>
          <w:rFonts w:ascii="Book Antiqua" w:hAnsi="Book Antiqua"/>
          <w:sz w:val="24"/>
          <w:szCs w:val="24"/>
          <w:lang w:val="it-IT"/>
        </w:rPr>
        <w:br/>
        <w:t>1 al Valor Civile</w:t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i/>
          <w:sz w:val="24"/>
          <w:szCs w:val="24"/>
          <w:lang w:val="it-IT"/>
        </w:rPr>
        <w:t>Medaglie di bronzo</w:t>
      </w:r>
      <w:r>
        <w:rPr>
          <w:rFonts w:ascii="Book Antiqua" w:hAnsi="Book Antiqua"/>
          <w:b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  <w:t>4 a</w:t>
      </w:r>
      <w:r w:rsidRPr="005F4987">
        <w:rPr>
          <w:rFonts w:ascii="Book Antiqua" w:hAnsi="Book Antiqua"/>
          <w:sz w:val="24"/>
          <w:szCs w:val="24"/>
          <w:lang w:val="it-IT"/>
        </w:rPr>
        <w:t>l Valor Militare</w:t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i/>
          <w:sz w:val="24"/>
          <w:szCs w:val="24"/>
          <w:lang w:val="it-IT"/>
        </w:rPr>
        <w:t>Croci</w:t>
      </w:r>
      <w:r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sz w:val="24"/>
          <w:szCs w:val="24"/>
          <w:lang w:val="it-IT"/>
        </w:rPr>
        <w:t>ALLA BANDIERA DELL’ARMA</w:t>
      </w:r>
      <w:r w:rsidRPr="005F4987">
        <w:rPr>
          <w:rFonts w:ascii="Book Antiqua" w:hAnsi="Book Antiqua"/>
          <w:sz w:val="24"/>
          <w:szCs w:val="24"/>
          <w:lang w:val="it-IT"/>
        </w:rPr>
        <w:br/>
        <w:t>1 Croce di Cavaliere dell’Ordine Militare di Savoia</w:t>
      </w:r>
      <w:r w:rsidRPr="005F4987">
        <w:rPr>
          <w:rFonts w:ascii="Book Antiqua" w:hAnsi="Book Antiqua"/>
          <w:sz w:val="24"/>
          <w:szCs w:val="24"/>
          <w:lang w:val="it-IT"/>
        </w:rPr>
        <w:br/>
        <w:t>8 Croci di Cavaliere dell’Ordine Militare d’Italia</w:t>
      </w:r>
      <w:r w:rsidRPr="005F4987">
        <w:rPr>
          <w:rFonts w:ascii="Book Antiqua" w:hAnsi="Book Antiqua"/>
          <w:sz w:val="24"/>
          <w:szCs w:val="24"/>
          <w:lang w:val="it-IT"/>
        </w:rPr>
        <w:br/>
        <w:t>2 Croci di Guerra al Valor Militare</w:t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sz w:val="24"/>
          <w:szCs w:val="24"/>
          <w:lang w:val="it-IT"/>
        </w:rPr>
        <w:t>I</w:t>
      </w:r>
      <w:r w:rsidRPr="005F4987">
        <w:rPr>
          <w:rFonts w:ascii="Book Antiqua" w:hAnsi="Book Antiqua"/>
          <w:b/>
          <w:sz w:val="24"/>
          <w:szCs w:val="24"/>
          <w:lang w:val="it-IT"/>
        </w:rPr>
        <w:t>NDIVIDUALI A MILITARI DELL’ARMA</w:t>
      </w:r>
      <w:r w:rsidRPr="005F4987">
        <w:rPr>
          <w:rFonts w:ascii="Book Antiqua" w:hAnsi="Book Antiqua"/>
          <w:sz w:val="24"/>
          <w:szCs w:val="24"/>
          <w:lang w:val="it-IT"/>
        </w:rPr>
        <w:br/>
        <w:t>16 Croci dell’Ordine Militare di Sa</w:t>
      </w:r>
      <w:r w:rsidRPr="005F4987">
        <w:rPr>
          <w:rFonts w:ascii="Book Antiqua" w:hAnsi="Book Antiqua"/>
          <w:sz w:val="24"/>
          <w:szCs w:val="24"/>
          <w:lang w:val="it-IT"/>
        </w:rPr>
        <w:t>voia</w:t>
      </w:r>
      <w:r w:rsidRPr="005F4987">
        <w:rPr>
          <w:rFonts w:ascii="Book Antiqua" w:hAnsi="Book Antiqua"/>
          <w:sz w:val="24"/>
          <w:szCs w:val="24"/>
          <w:lang w:val="it-IT"/>
        </w:rPr>
        <w:br/>
        <w:t>48 Croci dell’Ordine Militare d’Italia</w:t>
      </w:r>
      <w:r w:rsidRPr="005F4987">
        <w:rPr>
          <w:rFonts w:ascii="Book Antiqua" w:hAnsi="Book Antiqua"/>
          <w:sz w:val="24"/>
          <w:szCs w:val="24"/>
          <w:lang w:val="it-IT"/>
        </w:rPr>
        <w:br/>
        <w:t>23 Croci d’Onore alle vittime di atti di terrorismo all’estero</w:t>
      </w:r>
      <w:r w:rsidRPr="005F4987">
        <w:rPr>
          <w:rFonts w:ascii="Book Antiqua" w:hAnsi="Book Antiqua"/>
          <w:sz w:val="24"/>
          <w:szCs w:val="24"/>
          <w:lang w:val="it-IT"/>
        </w:rPr>
        <w:br/>
        <w:t>3616 Croci di Guerra al Valor Militare e Croci al Valor Militare</w:t>
      </w:r>
    </w:p>
    <w:p w:rsidR="004A41C5" w:rsidRPr="005F4987" w:rsidRDefault="005F4987">
      <w:pPr>
        <w:rPr>
          <w:rFonts w:ascii="Book Antiqua" w:hAnsi="Book Antiqua"/>
          <w:sz w:val="24"/>
          <w:szCs w:val="24"/>
          <w:lang w:val="it-IT"/>
        </w:rPr>
      </w:pPr>
      <w:r w:rsidRPr="005F4987">
        <w:rPr>
          <w:rFonts w:ascii="Book Antiqua" w:hAnsi="Book Antiqua"/>
          <w:sz w:val="24"/>
          <w:szCs w:val="24"/>
          <w:lang w:val="it-IT"/>
        </w:rPr>
        <w:lastRenderedPageBreak/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sz w:val="24"/>
          <w:szCs w:val="24"/>
          <w:lang w:val="it-IT"/>
        </w:rPr>
        <w:t>INDIVIDUALI A MILITARI DELL’ARMA</w:t>
      </w:r>
      <w:r w:rsidRPr="005F4987">
        <w:rPr>
          <w:rFonts w:ascii="Book Antiqua" w:hAnsi="Book Antiqua"/>
          <w:b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i/>
          <w:sz w:val="24"/>
          <w:szCs w:val="24"/>
          <w:lang w:val="it-IT"/>
        </w:rPr>
        <w:t>Medaglie d’oro</w:t>
      </w:r>
      <w:r w:rsidRPr="005F4987">
        <w:rPr>
          <w:rFonts w:ascii="Book Antiqua" w:hAnsi="Book Antiqua"/>
          <w:sz w:val="24"/>
          <w:szCs w:val="24"/>
          <w:lang w:val="it-IT"/>
        </w:rPr>
        <w:br/>
        <w:t>122 al Valor Militare</w:t>
      </w:r>
      <w:r w:rsidRPr="005F4987">
        <w:rPr>
          <w:rFonts w:ascii="Book Antiqua" w:hAnsi="Book Antiqua"/>
          <w:sz w:val="24"/>
          <w:szCs w:val="24"/>
          <w:lang w:val="it-IT"/>
        </w:rPr>
        <w:br/>
        <w:t>2 al Valor d</w:t>
      </w:r>
      <w:r w:rsidRPr="005F4987">
        <w:rPr>
          <w:rFonts w:ascii="Book Antiqua" w:hAnsi="Book Antiqua"/>
          <w:sz w:val="24"/>
          <w:szCs w:val="24"/>
          <w:lang w:val="it-IT"/>
        </w:rPr>
        <w:t>ell’Esercito</w:t>
      </w:r>
      <w:r w:rsidRPr="005F4987">
        <w:rPr>
          <w:rFonts w:ascii="Book Antiqua" w:hAnsi="Book Antiqua"/>
          <w:sz w:val="24"/>
          <w:szCs w:val="24"/>
          <w:lang w:val="it-IT"/>
        </w:rPr>
        <w:br/>
        <w:t>1 al Valor di Marina</w:t>
      </w:r>
      <w:r w:rsidRPr="005F4987">
        <w:rPr>
          <w:rFonts w:ascii="Book Antiqua" w:hAnsi="Book Antiqua"/>
          <w:sz w:val="24"/>
          <w:szCs w:val="24"/>
          <w:lang w:val="it-IT"/>
        </w:rPr>
        <w:br/>
        <w:t>37 al Valor dell’Arma dei Carabinieri</w:t>
      </w:r>
      <w:r w:rsidRPr="005F4987">
        <w:rPr>
          <w:rFonts w:ascii="Book Antiqua" w:hAnsi="Book Antiqua"/>
          <w:sz w:val="24"/>
          <w:szCs w:val="24"/>
          <w:lang w:val="it-IT"/>
        </w:rPr>
        <w:br/>
        <w:t>181 al Valor Civile</w:t>
      </w:r>
      <w:r w:rsidRPr="005F4987">
        <w:rPr>
          <w:rFonts w:ascii="Book Antiqua" w:hAnsi="Book Antiqua"/>
          <w:sz w:val="24"/>
          <w:szCs w:val="24"/>
          <w:lang w:val="it-IT"/>
        </w:rPr>
        <w:br/>
        <w:t>87 al Merito Civile</w:t>
      </w:r>
      <w:r w:rsidRPr="005F4987">
        <w:rPr>
          <w:rFonts w:ascii="Book Antiqua" w:hAnsi="Book Antiqua"/>
          <w:sz w:val="24"/>
          <w:szCs w:val="24"/>
          <w:lang w:val="it-IT"/>
        </w:rPr>
        <w:br/>
        <w:t>28 al Merito della Sanità Pubblica</w:t>
      </w:r>
      <w:r w:rsidRPr="005F4987">
        <w:rPr>
          <w:rFonts w:ascii="Book Antiqua" w:hAnsi="Book Antiqua"/>
          <w:sz w:val="24"/>
          <w:szCs w:val="24"/>
          <w:lang w:val="it-IT"/>
        </w:rPr>
        <w:br/>
        <w:t>2 ai Benemeriti della Scuola, della Cultura e dell’Arte</w:t>
      </w:r>
      <w:r w:rsidRPr="005F4987">
        <w:rPr>
          <w:rFonts w:ascii="Book Antiqua" w:hAnsi="Book Antiqua"/>
          <w:sz w:val="24"/>
          <w:szCs w:val="24"/>
          <w:lang w:val="it-IT"/>
        </w:rPr>
        <w:br/>
        <w:t>9 ai Benemeriti della Cultura e dell’Arte</w:t>
      </w:r>
      <w:r w:rsidRPr="005F4987">
        <w:rPr>
          <w:rFonts w:ascii="Book Antiqua" w:hAnsi="Book Antiqua"/>
          <w:sz w:val="24"/>
          <w:szCs w:val="24"/>
          <w:lang w:val="it-IT"/>
        </w:rPr>
        <w:br/>
        <w:t>5 ai Beneme</w:t>
      </w:r>
      <w:r w:rsidRPr="005F4987">
        <w:rPr>
          <w:rFonts w:ascii="Book Antiqua" w:hAnsi="Book Antiqua"/>
          <w:sz w:val="24"/>
          <w:szCs w:val="24"/>
          <w:lang w:val="it-IT"/>
        </w:rPr>
        <w:t>riti dell’Ambiente</w:t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i/>
          <w:sz w:val="24"/>
          <w:szCs w:val="24"/>
          <w:lang w:val="it-IT"/>
        </w:rPr>
        <w:t>Medaglie d’argento</w:t>
      </w:r>
      <w:r w:rsidRPr="005F4987">
        <w:rPr>
          <w:rFonts w:ascii="Book Antiqua" w:hAnsi="Book Antiqua"/>
          <w:sz w:val="24"/>
          <w:szCs w:val="24"/>
          <w:lang w:val="it-IT"/>
        </w:rPr>
        <w:br/>
        <w:t>3168 al Valor Militare</w:t>
      </w:r>
      <w:r w:rsidRPr="005F4987">
        <w:rPr>
          <w:rFonts w:ascii="Book Antiqua" w:hAnsi="Book Antiqua"/>
          <w:sz w:val="24"/>
          <w:szCs w:val="24"/>
          <w:lang w:val="it-IT"/>
        </w:rPr>
        <w:br/>
        <w:t>16 al Valor dell’Esercito</w:t>
      </w:r>
      <w:r w:rsidRPr="005F4987">
        <w:rPr>
          <w:rFonts w:ascii="Book Antiqua" w:hAnsi="Book Antiqua"/>
          <w:sz w:val="24"/>
          <w:szCs w:val="24"/>
          <w:lang w:val="it-IT"/>
        </w:rPr>
        <w:br/>
        <w:t>22 al Valor di Marina</w:t>
      </w:r>
      <w:r w:rsidRPr="005F4987">
        <w:rPr>
          <w:rFonts w:ascii="Book Antiqua" w:hAnsi="Book Antiqua"/>
          <w:sz w:val="24"/>
          <w:szCs w:val="24"/>
          <w:lang w:val="it-IT"/>
        </w:rPr>
        <w:br/>
        <w:t>61 al Valor dell’Arma dei Carabinieri</w:t>
      </w:r>
      <w:r w:rsidRPr="005F4987">
        <w:rPr>
          <w:rFonts w:ascii="Book Antiqua" w:hAnsi="Book Antiqua"/>
          <w:sz w:val="24"/>
          <w:szCs w:val="24"/>
          <w:lang w:val="it-IT"/>
        </w:rPr>
        <w:br/>
        <w:t>2265 al Valor Civile</w:t>
      </w:r>
      <w:r w:rsidRPr="005F4987">
        <w:rPr>
          <w:rFonts w:ascii="Book Antiqua" w:hAnsi="Book Antiqua"/>
          <w:sz w:val="24"/>
          <w:szCs w:val="24"/>
          <w:lang w:val="it-IT"/>
        </w:rPr>
        <w:br/>
        <w:t>82 al Merito Civile</w:t>
      </w:r>
      <w:r w:rsidRPr="005F4987">
        <w:rPr>
          <w:rFonts w:ascii="Book Antiqua" w:hAnsi="Book Antiqua"/>
          <w:sz w:val="24"/>
          <w:szCs w:val="24"/>
          <w:lang w:val="it-IT"/>
        </w:rPr>
        <w:br/>
        <w:t>25 al Merito della Sanità Pubblica</w:t>
      </w:r>
      <w:r w:rsidRPr="005F4987">
        <w:rPr>
          <w:rFonts w:ascii="Book Antiqua" w:hAnsi="Book Antiqua"/>
          <w:sz w:val="24"/>
          <w:szCs w:val="24"/>
          <w:lang w:val="it-IT"/>
        </w:rPr>
        <w:br/>
        <w:t>37 ai Benemeriti della Cultura e</w:t>
      </w:r>
      <w:r w:rsidRPr="005F4987">
        <w:rPr>
          <w:rFonts w:ascii="Book Antiqua" w:hAnsi="Book Antiqua"/>
          <w:sz w:val="24"/>
          <w:szCs w:val="24"/>
          <w:lang w:val="it-IT"/>
        </w:rPr>
        <w:t xml:space="preserve"> dell’Arte</w:t>
      </w:r>
      <w:r w:rsidRPr="005F4987">
        <w:rPr>
          <w:rFonts w:ascii="Book Antiqua" w:hAnsi="Book Antiqua"/>
          <w:sz w:val="24"/>
          <w:szCs w:val="24"/>
          <w:lang w:val="it-IT"/>
        </w:rPr>
        <w:br/>
        <w:t>11 ai Benemeriti dell’Ambiente</w:t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i/>
          <w:sz w:val="24"/>
          <w:szCs w:val="24"/>
          <w:lang w:val="it-IT"/>
        </w:rPr>
        <w:t>Medaglie di bronzo</w:t>
      </w:r>
      <w:r w:rsidRPr="005F4987">
        <w:rPr>
          <w:rFonts w:ascii="Book Antiqua" w:hAnsi="Book Antiqua"/>
          <w:sz w:val="24"/>
          <w:szCs w:val="24"/>
          <w:lang w:val="it-IT"/>
        </w:rPr>
        <w:br/>
        <w:t>5732 al Valor Militare</w:t>
      </w:r>
      <w:r w:rsidRPr="005F4987">
        <w:rPr>
          <w:rFonts w:ascii="Book Antiqua" w:hAnsi="Book Antiqua"/>
          <w:sz w:val="24"/>
          <w:szCs w:val="24"/>
          <w:lang w:val="it-IT"/>
        </w:rPr>
        <w:br/>
        <w:t>14 al Valor dell’Esercito</w:t>
      </w:r>
      <w:r w:rsidRPr="005F4987">
        <w:rPr>
          <w:rFonts w:ascii="Book Antiqua" w:hAnsi="Book Antiqua"/>
          <w:sz w:val="24"/>
          <w:szCs w:val="24"/>
          <w:lang w:val="it-IT"/>
        </w:rPr>
        <w:br/>
        <w:t>42 al Valor di Marina</w:t>
      </w:r>
      <w:r w:rsidRPr="005F4987">
        <w:rPr>
          <w:rFonts w:ascii="Book Antiqua" w:hAnsi="Book Antiqua"/>
          <w:sz w:val="24"/>
          <w:szCs w:val="24"/>
          <w:lang w:val="it-IT"/>
        </w:rPr>
        <w:br/>
        <w:t>33 al Valor dell’Arma dei Carabinieri</w:t>
      </w:r>
      <w:r w:rsidRPr="005F4987">
        <w:rPr>
          <w:rFonts w:ascii="Book Antiqua" w:hAnsi="Book Antiqua"/>
          <w:sz w:val="24"/>
          <w:szCs w:val="24"/>
          <w:lang w:val="it-IT"/>
        </w:rPr>
        <w:br/>
        <w:t>3623 al Valor Civile</w:t>
      </w:r>
      <w:r w:rsidRPr="005F4987">
        <w:rPr>
          <w:rFonts w:ascii="Book Antiqua" w:hAnsi="Book Antiqua"/>
          <w:sz w:val="24"/>
          <w:szCs w:val="24"/>
          <w:lang w:val="it-IT"/>
        </w:rPr>
        <w:br/>
        <w:t>311 al Merito Civile</w:t>
      </w:r>
      <w:r w:rsidRPr="005F4987">
        <w:rPr>
          <w:rFonts w:ascii="Book Antiqua" w:hAnsi="Book Antiqua"/>
          <w:sz w:val="24"/>
          <w:szCs w:val="24"/>
          <w:lang w:val="it-IT"/>
        </w:rPr>
        <w:br/>
        <w:t>47 al Merito della Sanità Pubblica</w:t>
      </w:r>
      <w:r w:rsidRPr="005F4987">
        <w:rPr>
          <w:rFonts w:ascii="Book Antiqua" w:hAnsi="Book Antiqua"/>
          <w:sz w:val="24"/>
          <w:szCs w:val="24"/>
          <w:lang w:val="it-IT"/>
        </w:rPr>
        <w:br/>
        <w:t>132 ai B</w:t>
      </w:r>
      <w:r w:rsidRPr="005F4987">
        <w:rPr>
          <w:rFonts w:ascii="Book Antiqua" w:hAnsi="Book Antiqua"/>
          <w:sz w:val="24"/>
          <w:szCs w:val="24"/>
          <w:lang w:val="it-IT"/>
        </w:rPr>
        <w:t>enemeriti della Cultura e dell’Arte</w:t>
      </w:r>
      <w:r w:rsidRPr="005F4987">
        <w:rPr>
          <w:rFonts w:ascii="Book Antiqua" w:hAnsi="Book Antiqua"/>
          <w:sz w:val="24"/>
          <w:szCs w:val="24"/>
          <w:lang w:val="it-IT"/>
        </w:rPr>
        <w:br/>
        <w:t>4 ai Benemeriti dell’Ambiente</w:t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sz w:val="24"/>
          <w:szCs w:val="24"/>
          <w:lang w:val="it-IT"/>
        </w:rPr>
        <w:br/>
      </w:r>
      <w:r w:rsidRPr="005F4987">
        <w:rPr>
          <w:rFonts w:ascii="Book Antiqua" w:hAnsi="Book Antiqua"/>
          <w:b/>
          <w:i/>
          <w:sz w:val="24"/>
          <w:szCs w:val="24"/>
          <w:lang w:val="it-IT"/>
        </w:rPr>
        <w:t>Aggiornato al 5 giugno 2025</w:t>
      </w:r>
      <w:r w:rsidRPr="005F4987">
        <w:rPr>
          <w:rFonts w:ascii="Book Antiqua" w:hAnsi="Book Antiqua"/>
          <w:sz w:val="24"/>
          <w:szCs w:val="24"/>
          <w:lang w:val="it-IT"/>
        </w:rPr>
        <w:br/>
      </w:r>
    </w:p>
    <w:sectPr w:rsidR="004A41C5" w:rsidRPr="005F4987" w:rsidSect="005F4987">
      <w:pgSz w:w="12240" w:h="15840"/>
      <w:pgMar w:top="14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41C5"/>
    <w:rsid w:val="005F49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55622"/>
  <w14:defaultImageDpi w14:val="300"/>
  <w15:docId w15:val="{E049FC01-B1B1-4BBB-91C3-DD4ED501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B2AF8-3715-48F4-A910-C390939F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D'amato Nicola (Mar. Magg.)</cp:lastModifiedBy>
  <cp:revision>2</cp:revision>
  <dcterms:created xsi:type="dcterms:W3CDTF">2013-12-23T23:15:00Z</dcterms:created>
  <dcterms:modified xsi:type="dcterms:W3CDTF">2025-11-06T10:32:00Z</dcterms:modified>
  <cp:category/>
</cp:coreProperties>
</file>